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0E12" w14:textId="77777777" w:rsidR="000A65F4" w:rsidRPr="00A23C63" w:rsidRDefault="000A65F4">
      <w:pPr>
        <w:pStyle w:val="Tytu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  <w:r w:rsidRPr="00A23C63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516BE105" wp14:editId="6DF4C5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7680" cy="579120"/>
            <wp:effectExtent l="0" t="0" r="7620" b="0"/>
            <wp:wrapTight wrapText="bothSides">
              <wp:wrapPolygon edited="0">
                <wp:start x="0" y="0"/>
                <wp:lineTo x="0" y="17763"/>
                <wp:lineTo x="5063" y="20605"/>
                <wp:lineTo x="16031" y="20605"/>
                <wp:lineTo x="21094" y="17763"/>
                <wp:lineTo x="21094" y="0"/>
                <wp:lineTo x="0" y="0"/>
              </wp:wrapPolygon>
            </wp:wrapTight>
            <wp:docPr id="16473294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29B" w:rsidRPr="00A23C63">
        <w:rPr>
          <w:rFonts w:ascii="Times New Roman" w:hAnsi="Times New Roman" w:cs="Times New Roman"/>
          <w:b/>
          <w:bCs/>
          <w:sz w:val="40"/>
          <w:szCs w:val="40"/>
          <w:lang w:val="pl-PL"/>
        </w:rPr>
        <w:t xml:space="preserve">Formularz zgłoszeniowy do </w:t>
      </w:r>
    </w:p>
    <w:p w14:paraId="21EAEBE7" w14:textId="09C8FEFF" w:rsidR="009260A9" w:rsidRPr="00A23C63" w:rsidRDefault="00EC229B">
      <w:pPr>
        <w:pStyle w:val="Tytu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  <w:r w:rsidRPr="00A23C63">
        <w:rPr>
          <w:rFonts w:ascii="Times New Roman" w:hAnsi="Times New Roman" w:cs="Times New Roman"/>
          <w:b/>
          <w:bCs/>
          <w:sz w:val="40"/>
          <w:szCs w:val="40"/>
          <w:lang w:val="pl-PL"/>
        </w:rPr>
        <w:t>Konkursu „Witacze Dożynkowe</w:t>
      </w:r>
      <w:r w:rsidR="000A65F4" w:rsidRPr="00A23C63">
        <w:rPr>
          <w:rFonts w:ascii="Times New Roman" w:hAnsi="Times New Roman" w:cs="Times New Roman"/>
          <w:b/>
          <w:bCs/>
          <w:sz w:val="40"/>
          <w:szCs w:val="40"/>
          <w:lang w:val="pl-PL"/>
        </w:rPr>
        <w:t xml:space="preserve"> </w:t>
      </w:r>
      <w:r w:rsidRPr="00A23C63">
        <w:rPr>
          <w:rFonts w:ascii="Times New Roman" w:hAnsi="Times New Roman" w:cs="Times New Roman"/>
          <w:b/>
          <w:bCs/>
          <w:sz w:val="40"/>
          <w:szCs w:val="40"/>
          <w:lang w:val="pl-PL"/>
        </w:rPr>
        <w:t>Sołectw”</w:t>
      </w:r>
    </w:p>
    <w:p w14:paraId="4C68C8BF" w14:textId="77777777" w:rsidR="009260A9" w:rsidRPr="00A23C63" w:rsidRDefault="00EC229B">
      <w:pPr>
        <w:pStyle w:val="Nagwek1"/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1. Dane sołectwa:</w:t>
      </w:r>
    </w:p>
    <w:p w14:paraId="673DB793" w14:textId="77777777" w:rsidR="000A65F4" w:rsidRPr="00A23C63" w:rsidRDefault="00EC229B" w:rsidP="000A65F4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b/>
          <w:bCs/>
          <w:sz w:val="24"/>
          <w:szCs w:val="24"/>
          <w:lang w:val="pl-PL"/>
        </w:rPr>
        <w:t>Gmina</w:t>
      </w:r>
      <w:r w:rsidR="000A65F4" w:rsidRPr="00A23C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Będzino</w:t>
      </w:r>
    </w:p>
    <w:p w14:paraId="32010BA4" w14:textId="16498C72" w:rsidR="009260A9" w:rsidRPr="00A23C63" w:rsidRDefault="000A65F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Sołectwo</w:t>
      </w:r>
      <w:r w:rsidRPr="00A23C63">
        <w:rPr>
          <w:rFonts w:ascii="Times New Roman" w:hAnsi="Times New Roman" w:cs="Times New Roman"/>
          <w:sz w:val="24"/>
          <w:szCs w:val="24"/>
          <w:lang w:val="pl-PL"/>
        </w:rPr>
        <w:t>: _________________________________________________</w:t>
      </w:r>
    </w:p>
    <w:p w14:paraId="6D28679F" w14:textId="77777777" w:rsidR="009260A9" w:rsidRPr="00A23C63" w:rsidRDefault="00EC229B">
      <w:pPr>
        <w:pStyle w:val="Nagwek1"/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2. Dane osoby odpowiedzialnej za zgłoszenie:</w:t>
      </w:r>
    </w:p>
    <w:p w14:paraId="421C1ED2" w14:textId="77777777" w:rsidR="009260A9" w:rsidRPr="00A23C63" w:rsidRDefault="00EC22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Imię i nazwisko: ________________________________________________</w:t>
      </w:r>
    </w:p>
    <w:p w14:paraId="4BD73308" w14:textId="37ABCC1D" w:rsidR="009260A9" w:rsidRPr="00A23C63" w:rsidRDefault="00EC22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Funkcja (np. sołtys, członek rady sołeckiej): _____________________</w:t>
      </w:r>
      <w:r w:rsidR="00A23C63">
        <w:rPr>
          <w:rFonts w:ascii="Times New Roman" w:hAnsi="Times New Roman" w:cs="Times New Roman"/>
          <w:sz w:val="24"/>
          <w:szCs w:val="24"/>
          <w:lang w:val="pl-PL"/>
        </w:rPr>
        <w:t>____</w:t>
      </w:r>
      <w:r w:rsidRPr="00A23C63">
        <w:rPr>
          <w:rFonts w:ascii="Times New Roman" w:hAnsi="Times New Roman" w:cs="Times New Roman"/>
          <w:sz w:val="24"/>
          <w:szCs w:val="24"/>
          <w:lang w:val="pl-PL"/>
        </w:rPr>
        <w:t>_</w:t>
      </w:r>
    </w:p>
    <w:p w14:paraId="19CDA475" w14:textId="77777777" w:rsidR="009260A9" w:rsidRPr="00A23C63" w:rsidRDefault="00EC22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Telefon kontaktowy: ____________________________________________</w:t>
      </w:r>
    </w:p>
    <w:p w14:paraId="012ADB39" w14:textId="77777777" w:rsidR="009260A9" w:rsidRPr="00A23C63" w:rsidRDefault="00EC229B" w:rsidP="00A23C63">
      <w:pPr>
        <w:spacing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Adres e-mail (opcjonalnie): ______________________________________</w:t>
      </w:r>
    </w:p>
    <w:p w14:paraId="6428CE74" w14:textId="77777777" w:rsidR="009260A9" w:rsidRPr="00A23C63" w:rsidRDefault="00EC229B">
      <w:pPr>
        <w:pStyle w:val="Nagwek1"/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3. Lokalizacja witacza:</w:t>
      </w:r>
    </w:p>
    <w:p w14:paraId="0C85338D" w14:textId="77777777" w:rsidR="009260A9" w:rsidRPr="00A23C63" w:rsidRDefault="00EC22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(wskazanie miejsca, gdzie znajduje się dekoracja – ulica, punkt orientacyjny itp.)</w:t>
      </w:r>
    </w:p>
    <w:p w14:paraId="36CC152E" w14:textId="77777777" w:rsidR="009260A9" w:rsidRPr="00A23C63" w:rsidRDefault="00EC229B">
      <w:pPr>
        <w:pStyle w:val="Nagwek1"/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4. Opis aranżacji (opcjonalnie, max. 500 znaków):</w:t>
      </w:r>
    </w:p>
    <w:p w14:paraId="4E5551C3" w14:textId="4AAFAEE0" w:rsidR="009260A9" w:rsidRDefault="00EC22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2A6F6E02" w14:textId="77777777" w:rsidR="00A23C63" w:rsidRDefault="00A23C6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6C88050" w14:textId="77777777" w:rsidR="00A23C63" w:rsidRPr="00A23C63" w:rsidRDefault="00A23C6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A2E8DB1" w14:textId="77777777" w:rsidR="009260A9" w:rsidRPr="00A23C63" w:rsidRDefault="00EC229B">
      <w:pPr>
        <w:pStyle w:val="Nagwek1"/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5. Zgoda na udział w konkursie i publikację zdjęć</w:t>
      </w:r>
    </w:p>
    <w:p w14:paraId="26FE8FB3" w14:textId="77777777" w:rsidR="009260A9" w:rsidRPr="00A23C63" w:rsidRDefault="00EC22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A23C63">
        <w:rPr>
          <w:rFonts w:ascii="Times New Roman" w:hAnsi="Times New Roman" w:cs="Times New Roman"/>
          <w:sz w:val="24"/>
          <w:szCs w:val="24"/>
          <w:lang w:val="pl-PL"/>
        </w:rPr>
        <w:t xml:space="preserve"> Wyrażam zgodę na udział w Konkursie „Witacze Dożynkowe Sołectw” oraz na nieodpłatną publikację zdjęć zgłoszonej aranżacji w materiałach promocyjnych Gminy i mediach społecznościowych.</w:t>
      </w:r>
    </w:p>
    <w:p w14:paraId="0EDB9C0C" w14:textId="4C90B833" w:rsidR="009260A9" w:rsidRPr="00A23C63" w:rsidRDefault="00EC22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A23C63">
        <w:rPr>
          <w:rFonts w:ascii="Times New Roman" w:hAnsi="Times New Roman" w:cs="Times New Roman"/>
          <w:sz w:val="24"/>
          <w:szCs w:val="24"/>
          <w:lang w:val="pl-PL"/>
        </w:rPr>
        <w:t xml:space="preserve"> Zapoznałem/-</w:t>
      </w:r>
      <w:proofErr w:type="spellStart"/>
      <w:r w:rsidRPr="00A23C63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A23C63">
        <w:rPr>
          <w:rFonts w:ascii="Times New Roman" w:hAnsi="Times New Roman" w:cs="Times New Roman"/>
          <w:sz w:val="24"/>
          <w:szCs w:val="24"/>
          <w:lang w:val="pl-PL"/>
        </w:rPr>
        <w:t xml:space="preserve"> się z regulaminem konkursu </w:t>
      </w:r>
      <w:r w:rsidR="00FD69D2" w:rsidRPr="00A23C63">
        <w:rPr>
          <w:rFonts w:ascii="Times New Roman" w:hAnsi="Times New Roman" w:cs="Times New Roman"/>
          <w:sz w:val="24"/>
          <w:szCs w:val="24"/>
          <w:lang w:val="pl-PL"/>
        </w:rPr>
        <w:t xml:space="preserve">i informacją o przetwarzaniu danych osobowych </w:t>
      </w:r>
      <w:r w:rsidRPr="00A23C63">
        <w:rPr>
          <w:rFonts w:ascii="Times New Roman" w:hAnsi="Times New Roman" w:cs="Times New Roman"/>
          <w:sz w:val="24"/>
          <w:szCs w:val="24"/>
          <w:lang w:val="pl-PL"/>
        </w:rPr>
        <w:t xml:space="preserve">i akceptuję </w:t>
      </w:r>
      <w:r w:rsidR="00FD69D2" w:rsidRPr="00A23C63">
        <w:rPr>
          <w:rFonts w:ascii="Times New Roman" w:hAnsi="Times New Roman" w:cs="Times New Roman"/>
          <w:sz w:val="24"/>
          <w:szCs w:val="24"/>
          <w:lang w:val="pl-PL"/>
        </w:rPr>
        <w:t>przedstawione tam</w:t>
      </w:r>
      <w:r w:rsidRPr="00A23C63">
        <w:rPr>
          <w:rFonts w:ascii="Times New Roman" w:hAnsi="Times New Roman" w:cs="Times New Roman"/>
          <w:sz w:val="24"/>
          <w:szCs w:val="24"/>
          <w:lang w:val="pl-PL"/>
        </w:rPr>
        <w:t xml:space="preserve"> warunki.</w:t>
      </w:r>
      <w:r w:rsidRPr="00A23C63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19FE3FEB" w14:textId="77777777" w:rsidR="009260A9" w:rsidRPr="00A23C63" w:rsidRDefault="00EC22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Data: ____________________________</w:t>
      </w:r>
    </w:p>
    <w:p w14:paraId="4D7CE024" w14:textId="77777777" w:rsidR="00EC229B" w:rsidRPr="00A23C63" w:rsidRDefault="00EC229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23C63">
        <w:rPr>
          <w:rFonts w:ascii="Times New Roman" w:hAnsi="Times New Roman" w:cs="Times New Roman"/>
          <w:sz w:val="24"/>
          <w:szCs w:val="24"/>
          <w:lang w:val="pl-PL"/>
        </w:rPr>
        <w:t>Podpis osoby zgłaszającej: ____________________________</w:t>
      </w:r>
    </w:p>
    <w:p w14:paraId="13FF784D" w14:textId="36148D48" w:rsidR="000A65F4" w:rsidRPr="00A23C63" w:rsidRDefault="000A65F4">
      <w:pPr>
        <w:rPr>
          <w:rFonts w:ascii="Times New Roman" w:hAnsi="Times New Roman" w:cs="Times New Roman"/>
          <w:color w:val="EE0000"/>
          <w:lang w:val="pl-PL"/>
        </w:rPr>
      </w:pPr>
      <w:r w:rsidRPr="00A23C63">
        <w:rPr>
          <w:rFonts w:ascii="Times New Roman" w:hAnsi="Times New Roman" w:cs="Times New Roman"/>
          <w:i/>
          <w:iCs/>
          <w:color w:val="EE0000"/>
          <w:lang w:val="pl-PL"/>
        </w:rPr>
        <w:t xml:space="preserve">Zgłoszenie należy złożyć do dnia </w:t>
      </w:r>
      <w:r w:rsidRPr="00A23C63">
        <w:rPr>
          <w:rFonts w:ascii="Times New Roman" w:hAnsi="Times New Roman" w:cs="Times New Roman"/>
          <w:b/>
          <w:bCs/>
          <w:i/>
          <w:iCs/>
          <w:color w:val="EE0000"/>
          <w:lang w:val="pl-PL"/>
        </w:rPr>
        <w:t>22 sierpnia 2025 r.,</w:t>
      </w:r>
      <w:r w:rsidRPr="00A23C63">
        <w:rPr>
          <w:rFonts w:ascii="Times New Roman" w:hAnsi="Times New Roman" w:cs="Times New Roman"/>
          <w:i/>
          <w:iCs/>
          <w:color w:val="EE0000"/>
          <w:lang w:val="pl-PL"/>
        </w:rPr>
        <w:t xml:space="preserve"> osobiście do Urzędu Gminy Będzino – Sekretariat lub przesłać (skan) na adres e-mail: ug@bedzino.pl</w:t>
      </w:r>
    </w:p>
    <w:sectPr w:rsidR="000A65F4" w:rsidRPr="00A23C63" w:rsidSect="00A23C63">
      <w:pgSz w:w="12240" w:h="15840"/>
      <w:pgMar w:top="567" w:right="1041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644633">
    <w:abstractNumId w:val="8"/>
  </w:num>
  <w:num w:numId="2" w16cid:durableId="388650578">
    <w:abstractNumId w:val="6"/>
  </w:num>
  <w:num w:numId="3" w16cid:durableId="194120518">
    <w:abstractNumId w:val="5"/>
  </w:num>
  <w:num w:numId="4" w16cid:durableId="49305792">
    <w:abstractNumId w:val="4"/>
  </w:num>
  <w:num w:numId="5" w16cid:durableId="1755779264">
    <w:abstractNumId w:val="7"/>
  </w:num>
  <w:num w:numId="6" w16cid:durableId="1587416053">
    <w:abstractNumId w:val="3"/>
  </w:num>
  <w:num w:numId="7" w16cid:durableId="631523443">
    <w:abstractNumId w:val="2"/>
  </w:num>
  <w:num w:numId="8" w16cid:durableId="2074421848">
    <w:abstractNumId w:val="1"/>
  </w:num>
  <w:num w:numId="9" w16cid:durableId="182963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65F4"/>
    <w:rsid w:val="0015074B"/>
    <w:rsid w:val="0029639D"/>
    <w:rsid w:val="00326F90"/>
    <w:rsid w:val="009260A9"/>
    <w:rsid w:val="00A23C63"/>
    <w:rsid w:val="00AA1D8D"/>
    <w:rsid w:val="00B47730"/>
    <w:rsid w:val="00CB0664"/>
    <w:rsid w:val="00E75E03"/>
    <w:rsid w:val="00EC229B"/>
    <w:rsid w:val="00FC0E64"/>
    <w:rsid w:val="00FC693F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DBD0D"/>
  <w14:defaultImageDpi w14:val="300"/>
  <w15:docId w15:val="{D11E12F0-A2A8-4113-A242-3EAF03A5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Arkadiusz Gatz</cp:lastModifiedBy>
  <cp:revision>2</cp:revision>
  <cp:lastPrinted>2025-08-05T05:08:00Z</cp:lastPrinted>
  <dcterms:created xsi:type="dcterms:W3CDTF">2025-08-05T05:14:00Z</dcterms:created>
  <dcterms:modified xsi:type="dcterms:W3CDTF">2025-08-05T05:14:00Z</dcterms:modified>
  <cp:category/>
</cp:coreProperties>
</file>