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5EDD" w14:textId="0A4F6D63" w:rsidR="00476A64" w:rsidRPr="00FB45E2" w:rsidRDefault="00FB45E2" w:rsidP="00FB45E2">
      <w:pPr>
        <w:pStyle w:val="Nagwek1"/>
        <w:jc w:val="center"/>
        <w:rPr>
          <w:rFonts w:ascii="Times New Roman" w:hAnsi="Times New Roman" w:cs="Times New Roman"/>
          <w:color w:val="auto"/>
          <w:lang w:val="pl-PL"/>
        </w:rPr>
      </w:pPr>
      <w:r w:rsidRPr="00FB45E2">
        <w:rPr>
          <w:noProof/>
          <w:color w:val="auto"/>
        </w:rPr>
        <w:drawing>
          <wp:inline distT="0" distB="0" distL="0" distR="0" wp14:anchorId="242414A8" wp14:editId="1DFEDD0D">
            <wp:extent cx="4761009" cy="1813560"/>
            <wp:effectExtent l="76200" t="76200" r="135255" b="129540"/>
            <wp:docPr id="209962902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29020" name="Obraz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26" cy="18155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024EA" w:rsidRPr="00FB45E2">
        <w:rPr>
          <w:rFonts w:ascii="Times New Roman" w:hAnsi="Times New Roman" w:cs="Times New Roman"/>
          <w:color w:val="auto"/>
          <w:lang w:val="pl-PL"/>
        </w:rPr>
        <w:t>KARTA ZGŁOSZENIOWA DO KONKURSU NA NAJPIĘKNIEJSZE STOISKO DOŻYNEK GMINNYCH TYMIEŃ 2025</w:t>
      </w:r>
    </w:p>
    <w:p w14:paraId="272AB080" w14:textId="77777777" w:rsidR="002024EA" w:rsidRPr="00FB45E2" w:rsidRDefault="002024EA" w:rsidP="002024EA">
      <w:pPr>
        <w:rPr>
          <w:lang w:val="pl-PL"/>
        </w:rPr>
      </w:pPr>
    </w:p>
    <w:p w14:paraId="3C350E04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1. Nazwa zgłaszającego podmiotu:</w:t>
      </w:r>
    </w:p>
    <w:p w14:paraId="5A677F1A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.............................................................................................</w:t>
      </w:r>
    </w:p>
    <w:p w14:paraId="4F83E581" w14:textId="77777777" w:rsidR="00476A64" w:rsidRPr="00FB45E2" w:rsidRDefault="002024EA">
      <w:pPr>
        <w:pStyle w:val="Cytatintensywny"/>
        <w:rPr>
          <w:rFonts w:ascii="Times New Roman" w:hAnsi="Times New Roman" w:cs="Times New Roman"/>
          <w:color w:val="auto"/>
          <w:lang w:val="pl-PL"/>
        </w:rPr>
      </w:pPr>
      <w:r w:rsidRPr="00FB45E2">
        <w:rPr>
          <w:rFonts w:ascii="Times New Roman" w:hAnsi="Times New Roman" w:cs="Times New Roman"/>
          <w:color w:val="auto"/>
          <w:lang w:val="pl-PL"/>
        </w:rPr>
        <w:t>(Koło Gospodyń Wiejskich / Sołectwo / Organizacja / Inna jednostka)</w:t>
      </w:r>
    </w:p>
    <w:p w14:paraId="120876A2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br/>
        <w:t>2. Osoba do kontaktu:</w:t>
      </w:r>
    </w:p>
    <w:p w14:paraId="69BBE67D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Imię i nazwisko: .............................................................................................</w:t>
      </w:r>
    </w:p>
    <w:p w14:paraId="688627BE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Telefon kontaktowy: .............................................................................................</w:t>
      </w:r>
    </w:p>
    <w:p w14:paraId="7DAF9829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E-mail: .............................................................................................</w:t>
      </w:r>
    </w:p>
    <w:p w14:paraId="546D4B90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br/>
        <w:t>3. Krótki opis planowanego stoiska:</w:t>
      </w:r>
    </w:p>
    <w:p w14:paraId="7FF8B816" w14:textId="77777777" w:rsidR="00476A64" w:rsidRPr="00FB45E2" w:rsidRDefault="002024EA">
      <w:pPr>
        <w:pStyle w:val="Cytatintensywny"/>
        <w:rPr>
          <w:rFonts w:ascii="Times New Roman" w:hAnsi="Times New Roman" w:cs="Times New Roman"/>
          <w:color w:val="auto"/>
          <w:lang w:val="pl-PL"/>
        </w:rPr>
      </w:pPr>
      <w:r w:rsidRPr="00FB45E2">
        <w:rPr>
          <w:rFonts w:ascii="Times New Roman" w:hAnsi="Times New Roman" w:cs="Times New Roman"/>
          <w:color w:val="auto"/>
          <w:lang w:val="pl-PL"/>
        </w:rPr>
        <w:t>(tematyka, elementy wystroju, planowane atrakcje lub wyróżniki)</w:t>
      </w:r>
    </w:p>
    <w:p w14:paraId="03BB2FF6" w14:textId="5414C563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</w:t>
      </w:r>
      <w:r w:rsidR="00FB45E2">
        <w:rPr>
          <w:rFonts w:ascii="Times New Roman" w:hAnsi="Times New Roman" w:cs="Times New Roman"/>
          <w:lang w:val="pl-PL"/>
        </w:rPr>
        <w:t>..............................</w:t>
      </w:r>
    </w:p>
    <w:p w14:paraId="3F2BAF88" w14:textId="5E9C3ABA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</w:t>
      </w:r>
      <w:r w:rsidR="00FB45E2">
        <w:rPr>
          <w:rFonts w:ascii="Times New Roman" w:hAnsi="Times New Roman" w:cs="Times New Roman"/>
          <w:lang w:val="pl-PL"/>
        </w:rPr>
        <w:t>..............................</w:t>
      </w:r>
      <w:r w:rsidRPr="00FB45E2">
        <w:rPr>
          <w:rFonts w:ascii="Times New Roman" w:hAnsi="Times New Roman" w:cs="Times New Roman"/>
          <w:lang w:val="pl-PL"/>
        </w:rPr>
        <w:t>...</w:t>
      </w:r>
    </w:p>
    <w:p w14:paraId="09F9D2F8" w14:textId="58B51D3B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...............................................................................................</w:t>
      </w:r>
      <w:r w:rsidR="00FB45E2">
        <w:rPr>
          <w:rFonts w:ascii="Times New Roman" w:hAnsi="Times New Roman" w:cs="Times New Roman"/>
          <w:lang w:val="pl-PL"/>
        </w:rPr>
        <w:t>..............................</w:t>
      </w:r>
      <w:r w:rsidRPr="00FB45E2">
        <w:rPr>
          <w:rFonts w:ascii="Times New Roman" w:hAnsi="Times New Roman" w:cs="Times New Roman"/>
          <w:lang w:val="pl-PL"/>
        </w:rPr>
        <w:t>................................</w:t>
      </w:r>
    </w:p>
    <w:p w14:paraId="501F3069" w14:textId="2FCC497A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</w:t>
      </w:r>
      <w:r w:rsidR="00FB45E2">
        <w:rPr>
          <w:rFonts w:ascii="Times New Roman" w:hAnsi="Times New Roman" w:cs="Times New Roman"/>
          <w:lang w:val="pl-PL"/>
        </w:rPr>
        <w:t>.............................</w:t>
      </w:r>
    </w:p>
    <w:p w14:paraId="72E4379A" w14:textId="3837C7B4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4. Zgoda na udział w konkursie:</w:t>
      </w:r>
    </w:p>
    <w:p w14:paraId="38360961" w14:textId="77777777" w:rsidR="00476A64" w:rsidRPr="00FB45E2" w:rsidRDefault="002024EA">
      <w:pPr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Wyrażam zgodę na udział w konkursie, akceptuję regulamin oraz wyrażam zgodę na publikację zdjęć stoiska w mediach społecznościowych i materiałach promocyjnych Gminy Będzino.</w:t>
      </w:r>
    </w:p>
    <w:p w14:paraId="0C12A097" w14:textId="5573029B" w:rsidR="00476A64" w:rsidRPr="00FB45E2" w:rsidRDefault="002024EA" w:rsidP="00FB45E2">
      <w:pPr>
        <w:spacing w:before="240"/>
        <w:ind w:left="2160" w:firstLine="720"/>
        <w:rPr>
          <w:rFonts w:ascii="Times New Roman" w:hAnsi="Times New Roman" w:cs="Times New Roman"/>
          <w:lang w:val="pl-PL"/>
        </w:rPr>
      </w:pPr>
      <w:r w:rsidRPr="00FB45E2">
        <w:rPr>
          <w:rFonts w:ascii="Times New Roman" w:hAnsi="Times New Roman" w:cs="Times New Roman"/>
          <w:lang w:val="pl-PL"/>
        </w:rPr>
        <w:t>.........................................................</w:t>
      </w:r>
    </w:p>
    <w:p w14:paraId="41A765DF" w14:textId="77777777" w:rsidR="00476A64" w:rsidRPr="00FB45E2" w:rsidRDefault="002024EA" w:rsidP="00FB45E2">
      <w:pPr>
        <w:pStyle w:val="Cytatintensywny"/>
        <w:jc w:val="center"/>
        <w:rPr>
          <w:rFonts w:ascii="Times New Roman" w:hAnsi="Times New Roman" w:cs="Times New Roman"/>
          <w:color w:val="auto"/>
          <w:lang w:val="pl-PL"/>
        </w:rPr>
      </w:pPr>
      <w:r w:rsidRPr="00FB45E2">
        <w:rPr>
          <w:rFonts w:ascii="Times New Roman" w:hAnsi="Times New Roman" w:cs="Times New Roman"/>
          <w:color w:val="auto"/>
          <w:lang w:val="pl-PL"/>
        </w:rPr>
        <w:t>(data i podpis osoby zgłaszającej)</w:t>
      </w:r>
    </w:p>
    <w:sectPr w:rsidR="00476A64" w:rsidRPr="00FB45E2" w:rsidSect="00FB45E2">
      <w:pgSz w:w="12240" w:h="15840"/>
      <w:pgMar w:top="426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964833">
    <w:abstractNumId w:val="8"/>
  </w:num>
  <w:num w:numId="2" w16cid:durableId="5059163">
    <w:abstractNumId w:val="6"/>
  </w:num>
  <w:num w:numId="3" w16cid:durableId="743378028">
    <w:abstractNumId w:val="5"/>
  </w:num>
  <w:num w:numId="4" w16cid:durableId="1434935864">
    <w:abstractNumId w:val="4"/>
  </w:num>
  <w:num w:numId="5" w16cid:durableId="843011486">
    <w:abstractNumId w:val="7"/>
  </w:num>
  <w:num w:numId="6" w16cid:durableId="1309284466">
    <w:abstractNumId w:val="3"/>
  </w:num>
  <w:num w:numId="7" w16cid:durableId="162822760">
    <w:abstractNumId w:val="2"/>
  </w:num>
  <w:num w:numId="8" w16cid:durableId="1509295871">
    <w:abstractNumId w:val="1"/>
  </w:num>
  <w:num w:numId="9" w16cid:durableId="22199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24EA"/>
    <w:rsid w:val="0029639D"/>
    <w:rsid w:val="002B65A5"/>
    <w:rsid w:val="00326F90"/>
    <w:rsid w:val="00476A64"/>
    <w:rsid w:val="00511227"/>
    <w:rsid w:val="00AA1D8D"/>
    <w:rsid w:val="00B47730"/>
    <w:rsid w:val="00CB0664"/>
    <w:rsid w:val="00FB45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61CE0"/>
  <w14:defaultImageDpi w14:val="300"/>
  <w15:docId w15:val="{B0E113FA-30A0-45FA-B777-1085963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Arkadiusz Gatz</cp:lastModifiedBy>
  <cp:revision>2</cp:revision>
  <dcterms:created xsi:type="dcterms:W3CDTF">2025-08-08T06:37:00Z</dcterms:created>
  <dcterms:modified xsi:type="dcterms:W3CDTF">2025-08-08T06:37:00Z</dcterms:modified>
  <cp:category/>
</cp:coreProperties>
</file>